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РЕФЕРАТ</w:t>
      </w:r>
    </w:p>
    <w:p>
      <w:pPr>
        <w:jc w:val="center"/>
      </w:pPr>
      <w:r>
        <w:t>Тема: Диагностические программы специального назначения</w:t>
      </w:r>
    </w:p>
    <w:p>
      <w:r>
        <w:br/>
        <w:t>Введение</w:t>
        <w:br/>
        <w:t>Современные компьютеры состоят из множества аппаратных компонентов — процессора, оперативной памяти, накопителей, видеокарты и других устройств. С течением времени эти элементы могут давать сбои, что приводит к зависаниям, снижению производительности и повреждению данных.</w:t>
        <w:br/>
        <w:t>Для своевременного обнаружения и устранения подобных проблем применяются диагностические программы специального назначения. Они предназначены для углубленной проверки и анализа работы отдельных устройств компьютера, а также для выявления аппаратных и программных неисправностей, которые не всегда видны стандартными средствами Windows.</w:t>
        <w:br/>
        <w:br/>
        <w:t>Основные виды диагностических программ специального назначения</w:t>
        <w:br/>
        <w:t>К числу наиболее известных специализированных диагностических программ для компьютеров можно отнести:</w:t>
        <w:br/>
        <w:br/>
        <w:t>1. Intel Processor Diagnostic Tool – диагностика процессоров Intel.</w:t>
        <w:br/>
        <w:t>2. MemTest86 Pro – тестирование модулей оперативной памяти.</w:t>
        <w:br/>
        <w:t>3. HDD Regenerator – проверка и восстановление повреждённых секторов жёстких дисков.</w:t>
        <w:br/>
        <w:t>4. AIDA64 Engineer – профессиональный комплекс для анализа и тестирования аппаратного обеспечения.</w:t>
        <w:br/>
        <w:t>5. OCCT (OverClock Checking Tool) – нагрузочное тестирование и диагностика комплектующих ПК.</w:t>
        <w:br/>
        <w:t>6. GPU-Z – диагностика и мониторинг параметров видеокарты.</w:t>
        <w:br/>
        <w:br/>
        <w:t>Intel Processor Diagnostic Tool</w:t>
        <w:br/>
        <w:t>Назначение:</w:t>
        <w:br/>
        <w:t>Программа разработана компанией Intel для проверки исправности центральных процессоров. Она определяет, соответствует ли процессор техническим спецификациям и нет ли аппаратных ошибок в его модулях.</w:t>
        <w:br/>
        <w:br/>
        <w:t>Как пользоваться:</w:t>
        <w:br/>
        <w:t>1. Скачать и установить программу с официального сайта Intel.</w:t>
        <w:br/>
        <w:t>2. Запустить от имени администратора.</w:t>
        <w:br/>
        <w:t>3. Нажать кнопку Start Test.</w:t>
        <w:br/>
        <w:t>4. В процессе тестирования выполняются проверки вычислительных блоков, кеша, температуры, частоты и энергопотребления.</w:t>
        <w:br/>
        <w:t>5. По завершении выдается отчёт — Passed (тест пройден) или Failed (обнаружены ошибки).</w:t>
        <w:br/>
        <w:br/>
        <w:t>Преимущества:</w:t>
        <w:br/>
        <w:t>- Полная совместимость с процессорами Intel.</w:t>
        <w:br/>
        <w:t>- Глубокая проверка всех функциональных блоков.</w:t>
        <w:br/>
        <w:t>- Автоматическое создание отчёта о состоянии CPU.</w:t>
        <w:br/>
        <w:br/>
        <w:t>Недостатки:</w:t>
        <w:br/>
        <w:t>- Не поддерживает процессоры других производителей.</w:t>
        <w:br/>
        <w:t>- Проверка занимает значительное время.</w:t>
        <w:br/>
        <w:t>- Не выявляет ошибки материнской платы или памяти.</w:t>
        <w:br/>
        <w:br/>
        <w:t>AIDA64 Engineer</w:t>
        <w:br/>
        <w:t>Назначение:</w:t>
        <w:br/>
        <w:t>AIDA64 — одна из самых популярных профессиональных системных утилит для диагностики и мониторинга компьютера. Она отображает полную информацию обо всех компонентах — процессоре, материнской плате, видеокарте, памяти, накопителях и операционной системе.</w:t>
        <w:br/>
        <w:br/>
        <w:t>Как пользоваться:</w:t>
        <w:br/>
        <w:t>1. Установить программу AIDA64 Engineer.</w:t>
        <w:br/>
        <w:t>2. Запустить её и выбрать раздел Компьютер → Суммарная информация, чтобы просмотреть общие сведения.</w:t>
        <w:br/>
        <w:t>3. Для тестирования перейти в Сервис → Тест стабильности системы.</w:t>
        <w:br/>
        <w:t>4. Выбрать компоненты, которые нужно проверить (CPU, FPU, GPU, память) и начать стресс-тест.</w:t>
        <w:br/>
        <w:t>5. После завершения можно просмотреть графики температуры, напряжений и загрузки.</w:t>
        <w:br/>
        <w:br/>
        <w:t>Преимущества:</w:t>
        <w:br/>
        <w:t>- Полная информация обо всех устройствах компьютера.</w:t>
        <w:br/>
        <w:t>- Возможность стресс-тестирования.</w:t>
        <w:br/>
        <w:t>- Поддержка экспорта отчётов.</w:t>
        <w:br/>
        <w:br/>
        <w:t>Недостатки:</w:t>
        <w:br/>
        <w:t>- Платная профессиональная версия.</w:t>
        <w:br/>
        <w:t>- Избыточный функционал для начинающих пользователей.</w:t>
        <w:br/>
        <w:t>- Высокая нагрузка на систему при тестах.</w:t>
        <w:br/>
        <w:br/>
        <w:t>Заключение</w:t>
        <w:br/>
        <w:t>Диагностические программы специального назначения являются важнейшим инструментом в обслуживании и ремонте компьютерной техники. С их помощью можно своевременно выявить аппаратные проблемы, протестировать стабильность системы и предотвратить поломки оборудования.</w:t>
        <w:br/>
        <w:t>Использование таких программ позволяет повысить надёжность, производительность и долговечность компьютеров, что особенно важно для инженеров, специалистов по обслуживанию и системных администраторов.</w:t>
        <w:br/>
        <w:br/>
        <w:t>Список источников</w:t>
        <w:br/>
        <w:t>1. Intel Corporation. Intel Processor Diagnostic Tool – Official User Guide. https://www.intel.com</w:t>
        <w:br/>
        <w:t>2. FinalWire Ltd. AIDA64 Engineer – Product Information and Documentation. https://www.aida64.com</w:t>
        <w:br/>
        <w:t>3. PassMark Software. MemTest86 – Memory Diagnostic Tool. https://www.memtest86.com</w:t>
        <w:br/>
        <w:t>4. HDD Regenerator – Official Product Page. https://www.dposoft.net</w:t>
        <w:br/>
        <w:t>5. OCCT – OverClock Checking Tool. https://www.ocbase.com</w:t>
        <w:br/>
        <w:t>6. TechPowerUp. GPU-Z – Graphics Card Information Utility. https://www.techpowerup.com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